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left="6371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left="566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-01-2024-0</w:t>
      </w:r>
      <w:r>
        <w:rPr>
          <w:rFonts w:ascii="Times New Roman" w:eastAsia="Times New Roman" w:hAnsi="Times New Roman" w:cs="Times New Roman"/>
          <w:sz w:val="28"/>
          <w:szCs w:val="28"/>
        </w:rPr>
        <w:t>12634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</w:p>
    <w:p>
      <w:pPr>
        <w:keepNext/>
        <w:spacing w:before="0" w:after="0"/>
        <w:ind w:left="5663"/>
        <w:jc w:val="both"/>
        <w:rPr>
          <w:sz w:val="28"/>
          <w:szCs w:val="28"/>
        </w:rPr>
      </w:pPr>
    </w:p>
    <w:p>
      <w:pPr>
        <w:keepNext/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left="141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Фонда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Югр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Немыкиной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Рано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переплаты страховой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left="42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8601002078)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Немыкиной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Рано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переплаты страховой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7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7rplc-8">
    <w:name w:val="cat-PassportData grp-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